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贈与契約書（2026年度）</w:t>
      </w:r>
    </w:p>
    <w:p>
      <w:r>
        <w:t>贈与者（以下「甲」という）と受贈者（以下「乙」という）は、本日以下の通り贈与契約を締結した。</w:t>
      </w:r>
    </w:p>
    <w:p>
      <w:pPr>
        <w:pStyle w:val="Heading2"/>
      </w:pPr>
      <w:r>
        <w:t>第1条（目的）</w:t>
      </w:r>
    </w:p>
    <w:p>
      <w:r>
        <w:t>甲は、乙に対し、現金120万円を贈与することを約し、乙はこれを承諾した。</w:t>
      </w:r>
    </w:p>
    <w:p>
      <w:pPr>
        <w:pStyle w:val="Heading2"/>
      </w:pPr>
      <w:r>
        <w:t>第2条（方法）</w:t>
      </w:r>
    </w:p>
    <w:p>
      <w:r>
        <w:t>贈与の方法は、乙が指定する銀行口座への振込により行うものとする。</w:t>
      </w:r>
    </w:p>
    <w:p>
      <w:pPr>
        <w:pStyle w:val="Heading2"/>
      </w:pPr>
      <w:r>
        <w:t>第3条（期日）</w:t>
      </w:r>
    </w:p>
    <w:p>
      <w:r>
        <w:t>贈与の日は、2026年　月　日とする。</w:t>
      </w:r>
    </w:p>
    <w:p>
      <w:pPr>
        <w:pStyle w:val="Heading2"/>
      </w:pPr>
      <w:r>
        <w:t>第4条（証書）</w:t>
      </w:r>
    </w:p>
    <w:p>
      <w:r>
        <w:t>本契約の成立を証するため、本契約書を2通作成し、甲乙記名捺印の上、各自1通を保有するものとする。</w:t>
      </w:r>
    </w:p>
    <w:p>
      <w:r>
        <w:br/>
        <w:t>2026年　　月　　日</w:t>
      </w:r>
    </w:p>
    <w:p>
      <w:r>
        <w:rPr>
          <w:b/>
        </w:rPr>
        <w:t>贈与者（甲）</w:t>
        <w:br/>
        <w:t>住所：</w:t>
        <w:br/>
        <w:t>氏名：　　　　　　　　　　　　　　　　印</w:t>
      </w:r>
    </w:p>
    <w:p/>
    <w:p>
      <w:r>
        <w:rPr>
          <w:b/>
        </w:rPr>
        <w:t>受贈者（乙）</w:t>
        <w:br/>
        <w:t>住所：</w:t>
        <w:br/>
        <w:t>氏名：　　　　　　　　　　　　　　　　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